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Optimierte Datenbankstruktur mit Plattformen-Tabelle</w:t>
      </w:r>
    </w:p>
    <w:p>
      <w:r>
        <w:t>Diese optimierte Datenbankstruktur entfernt alle ENUMs und ersetzt sie durch eine relationale 'platforms'-Tabelle. Dadurch ist das System flexibler und einfach erweiterbar, ohne dass die Datenbankstruktur geändert werden muss.</w:t>
      </w:r>
    </w:p>
    <w:p>
      <w:pPr>
        <w:pStyle w:val="Heading2"/>
      </w:pPr>
      <w:r>
        <w:t>1️⃣ Plattformen-Tabelle (`platforms`)</w:t>
      </w:r>
    </w:p>
    <w:p>
      <w:r>
        <w:br/>
        <w:t>CREATE TABLE platforms (</w:t>
        <w:br/>
        <w:t xml:space="preserve">    id INT AUTO_INCREMENT PRIMARY KEY,</w:t>
        <w:br/>
        <w:t xml:space="preserve">    platform_name VARCHAR(50) UNIQUE NOT NULL</w:t>
        <w:br/>
        <w:t>);</w:t>
        <w:br/>
        <w:br/>
        <w:t>-- Standardwerte einfügen</w:t>
        <w:br/>
        <w:t>INSERT INTO platforms (platform_name) VALUES ('TikTok'), ('YouTube'), ('Instagram');</w:t>
        <w:br/>
      </w:r>
    </w:p>
    <w:p>
      <w:pPr>
        <w:pStyle w:val="Heading2"/>
      </w:pPr>
      <w:r>
        <w:t>2️⃣ Comments-Tabelle (`comments`)</w:t>
      </w:r>
    </w:p>
    <w:p>
      <w:r>
        <w:br/>
        <w:t>CREATE TABLE comments (</w:t>
        <w:br/>
        <w:t xml:space="preserve">    id INT AUTO_INCREMENT PRIMARY KEY,</w:t>
        <w:br/>
        <w:t xml:space="preserve">    upload_id INT NOT NULL,</w:t>
        <w:br/>
        <w:t xml:space="preserve">    user_id INT NULL,</w:t>
        <w:br/>
        <w:t xml:space="preserve">    username VARCHAR(255) NULL,</w:t>
        <w:br/>
        <w:t xml:space="preserve">    platform_id INT NOT NULL,</w:t>
        <w:br/>
        <w:t xml:space="preserve">    comment_text TEXT NOT NULL,</w:t>
        <w:br/>
        <w:t xml:space="preserve">    created_at DATETIME DEFAULT CURRENT_TIMESTAMP,</w:t>
        <w:br/>
        <w:t xml:space="preserve">    FOREIGN KEY (upload_id) REFERENCES uploads(id) ON DELETE CASCADE,</w:t>
        <w:br/>
        <w:t xml:space="preserve">    FOREIGN KEY (platform_id) REFERENCES platforms(id) ON DELETE RESTRICT</w:t>
        <w:br/>
        <w:t>);</w:t>
        <w:br/>
      </w:r>
    </w:p>
    <w:p>
      <w:pPr>
        <w:pStyle w:val="Heading2"/>
      </w:pPr>
      <w:r>
        <w:t>3️⃣ Earnings-History-Tabelle (`earnings_history`)</w:t>
      </w:r>
    </w:p>
    <w:p>
      <w:r>
        <w:br/>
        <w:t>CREATE TABLE earnings_history (</w:t>
        <w:br/>
        <w:t xml:space="preserve">    id INT AUTO_INCREMENT PRIMARY KEY,</w:t>
        <w:br/>
        <w:t xml:space="preserve">    user_id INT NOT NULL,</w:t>
        <w:br/>
        <w:t xml:space="preserve">    platform_id INT NOT NULL,</w:t>
        <w:br/>
        <w:t xml:space="preserve">    month_year DATE NOT NULL,</w:t>
        <w:br/>
        <w:t xml:space="preserve">    amount DECIMAL(10,2) NOT NULL,</w:t>
        <w:br/>
        <w:t xml:space="preserve">    created_at DATETIME DEFAULT CURRENT_TIMESTAMP,</w:t>
        <w:br/>
        <w:t xml:space="preserve">    FOREIGN KEY (user_id) REFERENCES users(id) ON DELETE CASCADE,</w:t>
        <w:br/>
        <w:t xml:space="preserve">    FOREIGN KEY (platform_id) REFERENCES platforms(id) ON DELETE RESTRICT</w:t>
        <w:br/>
        <w:t>);</w:t>
        <w:br/>
      </w:r>
    </w:p>
    <w:p>
      <w:pPr>
        <w:pStyle w:val="Heading2"/>
      </w:pPr>
      <w:r>
        <w:t>4️⃣ Trends-Tabelle (`trends`)</w:t>
      </w:r>
    </w:p>
    <w:p>
      <w:r>
        <w:br/>
        <w:t>CREATE TABLE trends (</w:t>
        <w:br/>
        <w:t xml:space="preserve">    id INT AUTO_INCREMENT PRIMARY KEY,</w:t>
        <w:br/>
        <w:t xml:space="preserve">    platform_id INT NOT NULL,</w:t>
        <w:br/>
        <w:t xml:space="preserve">    type ENUM('hashtag', 'video', 'sound', 'engagement') NOT NULL,</w:t>
        <w:br/>
        <w:t xml:space="preserve">    trend_name VARCHAR(255) NOT NULL,</w:t>
        <w:br/>
        <w:t xml:space="preserve">    trend_value INT NOT NULL,</w:t>
        <w:br/>
        <w:t xml:space="preserve">    global_hashtag_id INT NULL,</w:t>
        <w:br/>
        <w:t xml:space="preserve">    scraped_at TIMESTAMP DEFAULT CURRENT_TIMESTAMP,</w:t>
        <w:br/>
        <w:t xml:space="preserve">    FOREIGN KEY (platform_id) REFERENCES platforms(id) ON DELETE RESTRICT,</w:t>
        <w:br/>
        <w:t xml:space="preserve">    FOREIGN KEY (global_hashtag_id) REFERENCES global_hashtags(id) ON DELETE SET NULL</w:t>
        <w:br/>
        <w:t>);</w:t>
        <w:br/>
      </w:r>
    </w:p>
    <w:p>
      <w:pPr>
        <w:pStyle w:val="Heading2"/>
      </w:pPr>
      <w:r>
        <w:t>5️⃣ User-Connections-Tabelle (`user_connections`)</w:t>
      </w:r>
    </w:p>
    <w:p>
      <w:r>
        <w:br/>
        <w:t>CREATE TABLE user_connections (</w:t>
        <w:br/>
        <w:t xml:space="preserve">    id INT AUTO_INCREMENT PRIMARY KEY,</w:t>
        <w:br/>
        <w:t xml:space="preserve">    user_id INT NOT NULL,</w:t>
        <w:br/>
        <w:t xml:space="preserve">    platform_id INT NOT NULL,</w:t>
        <w:br/>
        <w:t xml:space="preserve">    connected TINYINT(1) NOT NULL DEFAULT 0,</w:t>
        <w:br/>
        <w:t xml:space="preserve">    created_at TIMESTAMP DEFAULT CURRENT_TIMESTAMP,</w:t>
        <w:br/>
        <w:t xml:space="preserve">    FOREIGN KEY (user_id) REFERENCES users(id) ON DELETE CASCADE,</w:t>
        <w:br/>
        <w:t xml:space="preserve">    FOREIGN KEY (platform_id) REFERENCES platforms(id) ON DELETE CASCADE</w:t>
        <w:br/>
        <w:t>);</w:t>
        <w:br/>
      </w:r>
    </w:p>
    <w:p>
      <w:pPr>
        <w:pStyle w:val="Heading2"/>
      </w:pPr>
      <w:r>
        <w:t>💡 Fazit</w:t>
      </w:r>
    </w:p>
    <w:p>
      <w:r>
        <w:br/>
        <w:t>✅ Keine ENUMs mehr → Neue Plattformen können einfach in 'platforms' hinzugefügt werden, ohne die Tabellenstruktur zu ändern.</w:t>
        <w:br/>
        <w:t>✅ Schnellere Abfragen durch relationale Verknüpfungen.</w:t>
        <w:br/>
        <w:t>✅ Konsistente Struktur in allen Tabellen.</w:t>
        <w:br/>
        <w:t>✅ Skalierbar für zukünftige Erweiterungen (z. B. Twitch, Kick, Facebook).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